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. Rokicińska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EF41B8" w:rsidRDefault="006C7B29" w:rsidP="00EF41B8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>ZP.271.</w:t>
      </w:r>
      <w:r w:rsidR="006015A8">
        <w:rPr>
          <w:rFonts w:ascii="Calibri" w:eastAsia="Times New Roman" w:hAnsi="Calibri" w:cs="Arial"/>
          <w:color w:val="auto"/>
          <w:lang w:val="pl-PL" w:eastAsia="ar-SA" w:bidi="ar-SA"/>
        </w:rPr>
        <w:t>27.</w:t>
      </w:r>
      <w:r w:rsidR="000E3073">
        <w:rPr>
          <w:rFonts w:ascii="Calibri" w:eastAsia="Times New Roman" w:hAnsi="Calibri" w:cs="Arial"/>
          <w:color w:val="auto"/>
          <w:lang w:val="pl-PL" w:eastAsia="ar-SA" w:bidi="ar-SA"/>
        </w:rPr>
        <w:t>32</w:t>
      </w:r>
      <w:r w:rsidR="000C1AAA" w:rsidRPr="00EF41B8">
        <w:rPr>
          <w:rFonts w:ascii="Calibri" w:eastAsia="Times New Roman" w:hAnsi="Calibri" w:cs="Arial"/>
          <w:color w:val="auto"/>
          <w:lang w:val="pl-PL" w:eastAsia="ar-SA" w:bidi="ar-SA"/>
        </w:rPr>
        <w:t>.2018</w:t>
      </w:r>
      <w:r w:rsidR="00D23A34" w:rsidRPr="00EF41B8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pn.:</w:t>
      </w:r>
      <w:r w:rsidRPr="00EF41B8">
        <w:rPr>
          <w:rFonts w:ascii="Calibri" w:hAnsi="Calibri"/>
          <w:lang w:val="pl-PL"/>
        </w:rPr>
        <w:t xml:space="preserve"> </w:t>
      </w:r>
      <w:r w:rsidR="004D1EE4" w:rsidRPr="004D1EE4">
        <w:rPr>
          <w:rFonts w:ascii="Calibri" w:hAnsi="Calibri"/>
          <w:b/>
          <w:bCs/>
          <w:lang w:val="pl-PL"/>
        </w:rPr>
        <w:t>Roboty brukarskie na terenie Gminy Andrespol w ramach zadania: Modernizacja dróg gminnych</w:t>
      </w:r>
      <w:bookmarkStart w:id="0" w:name="_GoBack"/>
      <w:bookmarkEnd w:id="0"/>
      <w:r w:rsidR="006015A8">
        <w:rPr>
          <w:rFonts w:ascii="Calibri" w:hAnsi="Calibri"/>
          <w:b/>
          <w:bCs/>
          <w:lang w:val="pl-PL"/>
        </w:rPr>
        <w:t>,</w:t>
      </w:r>
      <w:r w:rsidR="00193F83" w:rsidRPr="00EF41B8">
        <w:rPr>
          <w:rFonts w:ascii="Calibri" w:hAnsi="Calibri"/>
          <w:b/>
          <w:bCs/>
          <w:lang w:val="pl-PL"/>
        </w:rPr>
        <w:t xml:space="preserve"> </w:t>
      </w:r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EF41B8">
        <w:rPr>
          <w:rFonts w:ascii="Calibri" w:eastAsia="Times New Roman" w:hAnsi="Calibri" w:cs="Arial"/>
          <w:color w:val="auto"/>
          <w:lang w:val="pl-PL" w:eastAsia="ar-SA" w:bidi="ar-SA"/>
        </w:rPr>
        <w:t>)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567"/>
        </w:trPr>
        <w:tc>
          <w:tcPr>
            <w:tcW w:w="1844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EF41B8" w:rsidRPr="006C7B29" w:rsidRDefault="00EF41B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6C7B29" w:rsidRPr="006C7B29" w:rsidRDefault="006C7B29" w:rsidP="006C7B29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p w:rsidR="00207942" w:rsidRPr="004D1EE4" w:rsidRDefault="00207942" w:rsidP="006C7B29">
      <w:pPr>
        <w:rPr>
          <w:lang w:val="pl-PL"/>
        </w:rPr>
      </w:pPr>
    </w:p>
    <w:sectPr w:rsidR="00207942" w:rsidRPr="004D1EE4" w:rsidSect="00EF41B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307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1EE4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836C8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15A8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EF41B8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EF6C-FE1E-457C-887C-C03F645C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8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Rafał Frankiewicz</cp:lastModifiedBy>
  <cp:revision>14</cp:revision>
  <cp:lastPrinted>2018-06-27T06:07:00Z</cp:lastPrinted>
  <dcterms:created xsi:type="dcterms:W3CDTF">2017-07-23T23:20:00Z</dcterms:created>
  <dcterms:modified xsi:type="dcterms:W3CDTF">2018-07-19T11:53:00Z</dcterms:modified>
</cp:coreProperties>
</file>